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Hispanic Heritage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Independence Day    </w:t>
      </w:r>
      <w:r>
        <w:t xml:space="preserve">   Catholic    </w:t>
      </w:r>
      <w:r>
        <w:t xml:space="preserve">   Lomo Saltado    </w:t>
      </w:r>
      <w:r>
        <w:t xml:space="preserve">   Ileana RosLehtinen    </w:t>
      </w:r>
      <w:r>
        <w:t xml:space="preserve">   José Ferrer    </w:t>
      </w:r>
      <w:r>
        <w:t xml:space="preserve">   Ellen Ochoa    </w:t>
      </w:r>
      <w:r>
        <w:t xml:space="preserve">   California    </w:t>
      </w:r>
      <w:r>
        <w:t xml:space="preserve">   Lyndon Johnson    </w:t>
      </w:r>
      <w:r>
        <w:t xml:space="preserve">   puerto rico    </w:t>
      </w:r>
      <w:r>
        <w:t xml:space="preserve">   Garcia    </w:t>
      </w:r>
      <w:r>
        <w:t xml:space="preserve">   Salvadorans    </w:t>
      </w:r>
      <w:r>
        <w:t xml:space="preserve">   Thirty Nine    </w:t>
      </w:r>
      <w:r>
        <w:t xml:space="preserve">   Guinea Pig    </w:t>
      </w:r>
      <w:r>
        <w:t xml:space="preserve">   snake    </w:t>
      </w:r>
      <w:r>
        <w:t xml:space="preserve">   Ropa Vieja    </w:t>
      </w:r>
      <w:r>
        <w:t xml:space="preserve">   San Juan    </w:t>
      </w:r>
      <w:r>
        <w:t xml:space="preserve">   Jose Altuve    </w:t>
      </w:r>
      <w:r>
        <w:t xml:space="preserve">   Camila Cabello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 </dc:title>
  <dcterms:created xsi:type="dcterms:W3CDTF">2021-10-11T09:00:56Z</dcterms:created>
  <dcterms:modified xsi:type="dcterms:W3CDTF">2021-10-11T09:00:56Z</dcterms:modified>
</cp:coreProperties>
</file>