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Hispanic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Nydia Velásquez    </w:t>
      </w:r>
      <w:r>
        <w:t xml:space="preserve">   Jerry Garcia    </w:t>
      </w:r>
      <w:r>
        <w:t xml:space="preserve">   Carlos Noriega    </w:t>
      </w:r>
      <w:r>
        <w:t xml:space="preserve">   Celia Cruz    </w:t>
      </w:r>
      <w:r>
        <w:t xml:space="preserve">   Ernesto Galarza    </w:t>
      </w:r>
      <w:r>
        <w:t xml:space="preserve">   Dolores Huerta    </w:t>
      </w:r>
      <w:r>
        <w:t xml:space="preserve">   Severo Ochoa    </w:t>
      </w:r>
      <w:r>
        <w:t xml:space="preserve">   Rita Moreno    </w:t>
      </w:r>
      <w:r>
        <w:t xml:space="preserve">   Linda Ronstadt    </w:t>
      </w:r>
      <w:r>
        <w:t xml:space="preserve">   Junipero Serra    </w:t>
      </w:r>
      <w:r>
        <w:t xml:space="preserve">   Luis Santiero    </w:t>
      </w:r>
      <w:r>
        <w:t xml:space="preserve">   Ellen Ochoa    </w:t>
      </w:r>
      <w:r>
        <w:t xml:space="preserve">   Antonia Novello    </w:t>
      </w:r>
      <w:r>
        <w:t xml:space="preserve">   Mario Molina    </w:t>
      </w:r>
      <w:r>
        <w:t xml:space="preserve">   Melquiades Martinez    </w:t>
      </w:r>
      <w:r>
        <w:t xml:space="preserve">   Joan Baez    </w:t>
      </w:r>
      <w:r>
        <w:t xml:space="preserve">   Luis Walter Alvarez    </w:t>
      </w:r>
      <w:r>
        <w:t xml:space="preserve">   Roberto Clemente    </w:t>
      </w:r>
      <w:r>
        <w:t xml:space="preserve">   Desi Arnaz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</dc:title>
  <dcterms:created xsi:type="dcterms:W3CDTF">2021-10-11T09:01:03Z</dcterms:created>
  <dcterms:modified xsi:type="dcterms:W3CDTF">2021-10-11T09:01:03Z</dcterms:modified>
</cp:coreProperties>
</file>