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Hispanic Pottery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famous style of Spanish pottery is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(Sp)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anaranjado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__________________ (people) lived on the Yucatan Peninsula.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arco-iris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Once dry, pottery goes in the kiln for the first ______________ done at 1,560 degrees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natives who lived in primarily in the center region of present day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vidriado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Talavera de la ____________________ is the Spanish Town world renowned for pottery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dibujo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Moors introduced the ____________________ style of pottery to Spain in the 13th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_________________ were religious missionaries who influenced native pottery.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is a "brocha".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potters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handmade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_________________ (people) lived in Peru and Ecuador in 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________________ blue is a popular color used in pottery around the Mediterranean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pink (Sp)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arcilla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blue (Sp)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kiln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Clay is thrown on to this part of the potters wheel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Hispanic Pottery</dc:title>
  <dcterms:created xsi:type="dcterms:W3CDTF">2021-10-11T09:00:35Z</dcterms:created>
  <dcterms:modified xsi:type="dcterms:W3CDTF">2021-10-11T09:00:35Z</dcterms:modified>
</cp:coreProperties>
</file>