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Hispanic Scientist: Franklin Chang-Diaz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Aeronautics    </w:t>
      </w:r>
      <w:r>
        <w:t xml:space="preserve">   Aries    </w:t>
      </w:r>
      <w:r>
        <w:t xml:space="preserve">   Astra    </w:t>
      </w:r>
      <w:r>
        <w:t xml:space="preserve">   Astronaunt    </w:t>
      </w:r>
      <w:r>
        <w:t xml:space="preserve">   Chinese    </w:t>
      </w:r>
      <w:r>
        <w:t xml:space="preserve">   Connecticut    </w:t>
      </w:r>
      <w:r>
        <w:t xml:space="preserve">   Costa Rican    </w:t>
      </w:r>
      <w:r>
        <w:t xml:space="preserve">   Elizabeth    </w:t>
      </w:r>
      <w:r>
        <w:t xml:space="preserve">   Father    </w:t>
      </w:r>
      <w:r>
        <w:t xml:space="preserve">   Franklin    </w:t>
      </w:r>
      <w:r>
        <w:t xml:space="preserve">   Hartford    </w:t>
      </w:r>
      <w:r>
        <w:t xml:space="preserve">   Hispanic    </w:t>
      </w:r>
      <w:r>
        <w:t xml:space="preserve">   Maria    </w:t>
      </w:r>
      <w:r>
        <w:t xml:space="preserve">   NASA    </w:t>
      </w:r>
      <w:r>
        <w:t xml:space="preserve">   Physicist    </w:t>
      </w:r>
      <w:r>
        <w:t xml:space="preserve">   Ramon    </w:t>
      </w:r>
      <w:r>
        <w:t xml:space="preserve">   Rocket    </w:t>
      </w:r>
      <w:r>
        <w:t xml:space="preserve">   Rosa    </w:t>
      </w:r>
      <w:r>
        <w:t xml:space="preserve">   San Jose    </w:t>
      </w:r>
      <w:r>
        <w:t xml:space="preserve">   Space Shuttle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Scientist: Franklin Chang-Diaz</dc:title>
  <dcterms:created xsi:type="dcterms:W3CDTF">2021-10-11T09:01:09Z</dcterms:created>
  <dcterms:modified xsi:type="dcterms:W3CDTF">2021-10-11T09:01:09Z</dcterms:modified>
</cp:coreProperties>
</file>