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Cesar Chavez    </w:t>
      </w:r>
      <w:r>
        <w:t xml:space="preserve">   Chicano    </w:t>
      </w:r>
      <w:r>
        <w:t xml:space="preserve">   Civil rights    </w:t>
      </w:r>
      <w:r>
        <w:t xml:space="preserve">   Equal rights    </w:t>
      </w:r>
      <w:r>
        <w:t xml:space="preserve">   Kennedy    </w:t>
      </w:r>
      <w:r>
        <w:t xml:space="preserve">   Mexican American    </w:t>
      </w:r>
      <w:r>
        <w:t xml:space="preserve">   Movement    </w:t>
      </w:r>
      <w:r>
        <w:t xml:space="preserve">   Peaceful    </w:t>
      </w:r>
      <w:r>
        <w:t xml:space="preserve">   Protest    </w:t>
      </w:r>
      <w:r>
        <w:t xml:space="preserve">   Racism    </w:t>
      </w:r>
      <w:r>
        <w:t xml:space="preserve">  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civil rights movement </dc:title>
  <dcterms:created xsi:type="dcterms:W3CDTF">2021-10-11T09:01:27Z</dcterms:created>
  <dcterms:modified xsi:type="dcterms:W3CDTF">2021-10-11T09:01:27Z</dcterms:modified>
</cp:coreProperties>
</file>