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Hispanico Famoso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campeón    </w:t>
      </w:r>
      <w:r>
        <w:t xml:space="preserve">   suspensión    </w:t>
      </w:r>
      <w:r>
        <w:t xml:space="preserve">   béisbol    </w:t>
      </w:r>
      <w:r>
        <w:t xml:space="preserve">   world series    </w:t>
      </w:r>
      <w:r>
        <w:t xml:space="preserve">   yankees    </w:t>
      </w:r>
      <w:r>
        <w:t xml:space="preserve">   new york    </w:t>
      </w:r>
      <w:r>
        <w:t xml:space="preserve">   madonna    </w:t>
      </w:r>
      <w:r>
        <w:t xml:space="preserve">   jugador    </w:t>
      </w:r>
      <w:r>
        <w:t xml:space="preserve">   guapo    </w:t>
      </w:r>
      <w:r>
        <w:t xml:space="preserve">   famoso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Hispanico Famoso</dc:title>
  <dcterms:created xsi:type="dcterms:W3CDTF">2021-10-11T09:00:17Z</dcterms:created>
  <dcterms:modified xsi:type="dcterms:W3CDTF">2021-10-11T09:00:17Z</dcterms:modified>
</cp:coreProperties>
</file>