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John macdonald    </w:t>
      </w:r>
      <w:r>
        <w:t xml:space="preserve">   Champlain    </w:t>
      </w:r>
      <w:r>
        <w:t xml:space="preserve">   Fort    </w:t>
      </w:r>
      <w:r>
        <w:t xml:space="preserve">   Ministre    </w:t>
      </w:r>
      <w:r>
        <w:t xml:space="preserve">   Gouvernement    </w:t>
      </w:r>
      <w:r>
        <w:t xml:space="preserve">   Epee    </w:t>
      </w:r>
      <w:r>
        <w:t xml:space="preserve">   Canada    </w:t>
      </w:r>
      <w:r>
        <w:t xml:space="preserve">   Explorer    </w:t>
      </w:r>
      <w:r>
        <w:t xml:space="preserve">   Bateau    </w:t>
      </w:r>
      <w:r>
        <w:t xml:space="preserve">   Ans    </w:t>
      </w:r>
      <w:r>
        <w:t xml:space="preserve">   Cartier    </w:t>
      </w:r>
      <w:r>
        <w:t xml:space="preserve">   Histoire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Histoire</dc:title>
  <dcterms:created xsi:type="dcterms:W3CDTF">2021-10-11T09:00:29Z</dcterms:created>
  <dcterms:modified xsi:type="dcterms:W3CDTF">2021-10-11T09:00:29Z</dcterms:modified>
</cp:coreProperties>
</file>