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Histoire- La ruée vers l'or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traite de _______ a cause des problemes dans le Nord-Ouest.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as besoin environ 1 000 pois de _________ pour traverser la frontiere.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maison faite de motte.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Sentier de ______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L'origine de ce type de structure architecturale (soddies) remonte aux peuples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ruee vers l'or a eu un impacte horrible sur l'____________.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Klondike est crédité pour avoir aidé _____ à sortir d'une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premières nations ete victimes a les nouvelles _________ telles que la variole.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uniform pour le PCNO comporte les pantalons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Histoire- La ruée vers l'or</dc:title>
  <dcterms:created xsi:type="dcterms:W3CDTF">2021-10-11T09:01:47Z</dcterms:created>
  <dcterms:modified xsi:type="dcterms:W3CDTF">2021-10-11T09:01:47Z</dcterms:modified>
</cp:coreProperties>
</file>