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Histoire de Galet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fagot utilisé pour combler une tranchée ou terrasser (page:11)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oeuvre, action (page:39)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ventre rebondi (page:42)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disparu (une vision __________) (page:9)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tordu, ramassé, replié sur lui-même (page:27)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qui se fait à la dérobée, en cachette (page:7)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pleurer en sanglotant, en ayant des spasmes respiratoires dus à une contraction du diaphragme (page:32)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éviter habilement un coup, une attaque (page:38)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expression allemande qui signifie: "C'est défendu! C'est interdit!" (page:14)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calme passager, du vent, de la mer, d'une tempête (page:24)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pièce aménagée dans les combles d'une maison (page:13)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support ou meuble à trois pieds (page:44)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Histoire de Galet</dc:title>
  <dcterms:created xsi:type="dcterms:W3CDTF">2021-10-11T09:00:47Z</dcterms:created>
  <dcterms:modified xsi:type="dcterms:W3CDTF">2021-10-11T09:00:47Z</dcterms:modified>
</cp:coreProperties>
</file>