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Histoires en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commence    </w:t>
      </w:r>
      <w:r>
        <w:t xml:space="preserve">   Madame Trottier    </w:t>
      </w:r>
      <w:r>
        <w:t xml:space="preserve">   français    </w:t>
      </w:r>
      <w:r>
        <w:t xml:space="preserve">   classe    </w:t>
      </w:r>
      <w:r>
        <w:t xml:space="preserve">   la    </w:t>
      </w:r>
      <w:r>
        <w:t xml:space="preserve">   comment    </w:t>
      </w:r>
      <w:r>
        <w:t xml:space="preserve">   toi    </w:t>
      </w:r>
      <w:r>
        <w:t xml:space="preserve">   et    </w:t>
      </w:r>
      <w:r>
        <w:t xml:space="preserve">   t'appelle    </w:t>
      </w:r>
      <w:r>
        <w:t xml:space="preserve">   m'appelle    </w:t>
      </w:r>
      <w:r>
        <w:t xml:space="preserve">   je    </w:t>
      </w:r>
      <w:r>
        <w:t xml:space="preserve">   tu    </w:t>
      </w:r>
      <w:r>
        <w:t xml:space="preserve">   au revoir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Histoires en action</dc:title>
  <dcterms:created xsi:type="dcterms:W3CDTF">2021-10-11T09:01:11Z</dcterms:created>
  <dcterms:modified xsi:type="dcterms:W3CDTF">2021-10-11T09:01:11Z</dcterms:modified>
</cp:coreProperties>
</file>