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Separated by nonliving, intercellular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framework for the external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Transports gases, fights infection,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Fat, cushions joints and some organs, insulation, stores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tough cartilage with many large collagenous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common type of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Fluid matrix of blood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Supports and protects by enclosing, stores calcium, marrow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Cells organized into layers or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Bone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Histology</dc:title>
  <dcterms:created xsi:type="dcterms:W3CDTF">2021-10-11T09:00:24Z</dcterms:created>
  <dcterms:modified xsi:type="dcterms:W3CDTF">2021-10-11T09:00:24Z</dcterms:modified>
</cp:coreProperties>
</file>