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Histology Scramble</w:t>
      </w:r>
    </w:p>
    <w:p>
      <w:pPr>
        <w:pStyle w:val="Questions"/>
      </w:pPr>
      <w:r>
        <w:t xml:space="preserve">1. TIQLAYU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INOSE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OTLCRNO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OIMCERSOPC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LCAAOBT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OCFRPSE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MRIFAOLN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GSVLOE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EBEDM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SEUITS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TOIHYGSOL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MYOOMCTIR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quality    </w:t>
      </w:r>
      <w:r>
        <w:t xml:space="preserve">   eosin    </w:t>
      </w:r>
      <w:r>
        <w:t xml:space="preserve">   control    </w:t>
      </w:r>
      <w:r>
        <w:t xml:space="preserve">   microscope    </w:t>
      </w:r>
      <w:r>
        <w:t xml:space="preserve">   labcoat    </w:t>
      </w:r>
      <w:r>
        <w:t xml:space="preserve">   forceps    </w:t>
      </w:r>
      <w:r>
        <w:t xml:space="preserve">   formalin    </w:t>
      </w:r>
      <w:r>
        <w:t xml:space="preserve">   gloves    </w:t>
      </w:r>
      <w:r>
        <w:t xml:space="preserve">   embed    </w:t>
      </w:r>
      <w:r>
        <w:t xml:space="preserve">   tissue    </w:t>
      </w:r>
      <w:r>
        <w:t xml:space="preserve">   histology    </w:t>
      </w:r>
      <w:r>
        <w:t xml:space="preserve">   microtomy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Histology Scramble</dc:title>
  <dcterms:created xsi:type="dcterms:W3CDTF">2021-10-11T09:01:27Z</dcterms:created>
  <dcterms:modified xsi:type="dcterms:W3CDTF">2021-10-11T09:01:27Z</dcterms:modified>
</cp:coreProperties>
</file>