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Histology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epithelium lining the 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Membrane which lines the pericardial and pleural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Transmits electrical impulses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Epithelium that deceptively looks like it is more than 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Hair-like projection from the apical cell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body cavities and covers body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Epithelium that is one cell layer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Epithelial tissue type where the width, height and depth of a cell appears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epithelium lining the urinary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Glands that secrete product through a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epithelial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Epithelium that is more than 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Types of epithelium lining body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tissue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Glands that secrete products directly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of the mucous membranes secretes __________ which helps to trap dust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Histology Tissues</dc:title>
  <dcterms:created xsi:type="dcterms:W3CDTF">2021-10-11T09:01:37Z</dcterms:created>
  <dcterms:modified xsi:type="dcterms:W3CDTF">2021-10-11T09:01:37Z</dcterms:modified>
</cp:coreProperties>
</file>