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Histology and Urethra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do superficial cells in contracted mucosa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muscular layers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layers of transitional epithelium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exhibited when the bladder is empty?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found inferior to the transitional epithelium?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folds that is found in the inner surface of the wall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stretched mucosa what do transitional epithelium resemble?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fibers are found in the outer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lining of the penile urethra is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sphincter is voluntary?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lines the superior surface of the bladder?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and Urethra</dc:title>
  <dcterms:created xsi:type="dcterms:W3CDTF">2021-10-11T09:01:49Z</dcterms:created>
  <dcterms:modified xsi:type="dcterms:W3CDTF">2021-10-11T09:01:49Z</dcterms:modified>
</cp:coreProperties>
</file>