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connective tissue __________ the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tissue protects organs from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tissue is found in the lining of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tissue traps dust and debrie from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tissues are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Epithilial tissue is the __________ ___________ of the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Stratified tissues have _______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tissue covers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similar cells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TISSUES have no _______ ______ going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tissue can be found in the air sacs of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tissues have ______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begin life as a zygote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tissue is in charge of controling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differentiate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tissue is used for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tissue can be found on the surface of the ovaries</w:t>
            </w:r>
          </w:p>
        </w:tc>
      </w:tr>
    </w:tbl>
    <w:p>
      <w:pPr>
        <w:pStyle w:val="WordBankLarge"/>
      </w:pPr>
      <w:r>
        <w:t xml:space="preserve">   Fertilized egg    </w:t>
      </w:r>
      <w:r>
        <w:t xml:space="preserve">   specialization    </w:t>
      </w:r>
      <w:r>
        <w:t xml:space="preserve">   tissues    </w:t>
      </w:r>
      <w:r>
        <w:t xml:space="preserve">   supports    </w:t>
      </w:r>
      <w:r>
        <w:t xml:space="preserve">   muscular    </w:t>
      </w:r>
      <w:r>
        <w:t xml:space="preserve">   nervous    </w:t>
      </w:r>
      <w:r>
        <w:t xml:space="preserve">   Epithelium    </w:t>
      </w:r>
      <w:r>
        <w:t xml:space="preserve">   outter layer    </w:t>
      </w:r>
      <w:r>
        <w:t xml:space="preserve">   cells    </w:t>
      </w:r>
      <w:r>
        <w:t xml:space="preserve">   blood vessels    </w:t>
      </w:r>
      <w:r>
        <w:t xml:space="preserve">   single    </w:t>
      </w:r>
      <w:r>
        <w:t xml:space="preserve">   multiple    </w:t>
      </w:r>
      <w:r>
        <w:t xml:space="preserve">   simple squamous    </w:t>
      </w:r>
      <w:r>
        <w:t xml:space="preserve">   simple cuboidal    </w:t>
      </w:r>
      <w:r>
        <w:t xml:space="preserve">   simple columnar    </w:t>
      </w:r>
      <w:r>
        <w:t xml:space="preserve">   stratified squamous    </w:t>
      </w:r>
      <w:r>
        <w:t xml:space="preserve">   pseudostratified columnar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Histology</dc:title>
  <dcterms:created xsi:type="dcterms:W3CDTF">2021-10-11T09:00:59Z</dcterms:created>
  <dcterms:modified xsi:type="dcterms:W3CDTF">2021-10-11T09:00:59Z</dcterms:modified>
</cp:coreProperties>
</file>