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wear these to protect 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embedder needs a lot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wear white 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machine goes on overnight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may need to have this removed one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Tissues are ........ to help us can see them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stain for nuclei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this to make things look bigger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can cut frozen tissue 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made from plastic and have lots of holes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sections are floated out in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piece of equipment can cut very thin tissue sections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Histopathology</dc:title>
  <dcterms:created xsi:type="dcterms:W3CDTF">2021-10-11T09:00:51Z</dcterms:created>
  <dcterms:modified xsi:type="dcterms:W3CDTF">2021-10-11T09:00:51Z</dcterms:modified>
</cp:coreProperties>
</file>