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 De 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Independecia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Imperio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Exploracion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Excluir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Derrota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Politica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Rendicion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Ejercito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Conqueror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Enfrentamiento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Conflicto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Tratado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Apoyar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Economia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Bolivia</dc:title>
  <dcterms:created xsi:type="dcterms:W3CDTF">2021-10-11T09:00:48Z</dcterms:created>
  <dcterms:modified xsi:type="dcterms:W3CDTF">2021-10-11T09:00:48Z</dcterms:modified>
</cp:coreProperties>
</file>