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diseñador    </w:t>
      </w:r>
      <w:r>
        <w:t xml:space="preserve">   tam    </w:t>
      </w:r>
      <w:r>
        <w:t xml:space="preserve">   oxigeno    </w:t>
      </w:r>
      <w:r>
        <w:t xml:space="preserve">   cohete    </w:t>
      </w:r>
      <w:r>
        <w:t xml:space="preserve">   inventor    </w:t>
      </w:r>
      <w:r>
        <w:t xml:space="preserve">   motor    </w:t>
      </w:r>
      <w:r>
        <w:t xml:space="preserve">   helicoptero    </w:t>
      </w:r>
      <w:r>
        <w:t xml:space="preserve">   unam    </w:t>
      </w:r>
      <w:r>
        <w:t xml:space="preserve">   bradleyaerobat    </w:t>
      </w:r>
      <w:r>
        <w:t xml:space="preserve">   rocketbelt    </w:t>
      </w:r>
      <w:r>
        <w:t xml:space="preserve">   tinkertoy    </w:t>
      </w:r>
      <w:r>
        <w:t xml:space="preserve">   mecanico    </w:t>
      </w:r>
      <w:r>
        <w:t xml:space="preserve">   Piloto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Historia </dc:title>
  <dcterms:created xsi:type="dcterms:W3CDTF">2021-10-11T09:00:46Z</dcterms:created>
  <dcterms:modified xsi:type="dcterms:W3CDTF">2021-10-11T09:00:46Z</dcterms:modified>
</cp:coreProperties>
</file>