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Historia de Estados Unidos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Ley del Timbre era un impuesto sin ______________ de la gente en el Parlamento.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¿Qué parte de la Constitución explica para qué fue creado el nuevo gobierno?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parte del gobierno que debe aprobar los nombramientos que hace el presidente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Estatuto de Virginia escrito por Jefferson habla de la libertad de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Según la Constitución, cuando el presidente firma un tratado con otro país, el _____________ debe aprobarlo.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 federalistas como Hamilton pensaban que la Declaración de Derechos no era necesaria porque ya estaban escritos en las constituciones de 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Persona que nombra a los jueces a la Corte Suprema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dividimos el poder del gobierno entre poderes delegados (del gobierno federal) y poderes reservados (de los estados) el sistema se llama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Paul Revere creó la imagen de la Matanza de Boston para persuadir a otros de tomar el lado de los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Declaración de Independencia afirma que los gobiernos obtienen su poder de parte de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Gran Despertar trajo ideas de unidad e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Según John Locke, la vida, la libertad y la propiedad son derechos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Historia de Estados Unidos</dc:title>
  <dcterms:created xsi:type="dcterms:W3CDTF">2021-10-11T09:01:48Z</dcterms:created>
  <dcterms:modified xsi:type="dcterms:W3CDTF">2021-10-11T09:01:48Z</dcterms:modified>
</cp:coreProperties>
</file>