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Historia de México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 hebreo "sabbath" que significa descanso en la cultura hebrea: se le asocia con Saturno.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 dedicado a Maya, la “plenitud física”.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Estudio y técnica para descifrar las formas antiguas de escritura.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 dedicado también al emperador romano César Augusto.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 latín "aperire" que significa abrir, en alusión a la temporada en la que abren las flores.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Del latín "dominicus dies", día del Señor, guarda una relación directa  con el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Mes con las palabras latinas de los números ordinales "nove" (noveno).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Proviene de prima (primer) y vera (verdor), “el primer verdor”.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Del latín "mercuri dies", día de Mercurio dios del comercio, igualmente otro planeta fue dedicado a él.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Mes con las palabras latinas de los números ordinales "decem" (décimo).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Del latín "Ianuarius", fue el lapso  dedicado al dios Jano, el primero.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Periodo de 7 días, significa periodo de germinación de una semilla.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Ciencia que estudia la producción, distribución y consumo de los bienes, así como las relaciones de producción.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 dedicado al emperador romano Julio César.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Proviene de “autumnus”, que llega a la plenitud.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 latín "martius", referente también a Marte, dios de la guerra y de la vegetación.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cuenta del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 con las palabras latinas de los números ordinales "octo" (octavo).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Proviene de la palabra veranum, relativo a la temporada de más intenso verdor.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Estudio de los documentos para verificar su autenticidad.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Lapso de tiempo equivalente a la veinticuatro parte de la circunferencia.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 latín "martis dies", día de Marte, dios de la guerra y existe un planeta nombrado en su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Proviene del vocablo “hibernus”, y se asocia con el tiempo de tempestad.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Ciencia que estudia las lenguas naturales de los pueblos. Continentes, mares, ríos, montañas,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 latín "februarius", hace remembranza a las antiguas fiestas dedicadas a los difuntos y a la expiación de los pecados.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Mes con las palabras latinas de los números ordinales "septem" (séptimo).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Del latín "veneris dies", día de Venus,tiene un planeta dedicado a 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Del latín "jovis dies", día de Júpiter. También tiene un planeta bajo su nombre.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Del latín "junius". Mes dedicado a la diosa Juno de la fecundidad,  en la antigua cultura romana era venerada por las mujeres próximas al parto.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Del latín "lunae dies", día de la luna.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 de México Crucigrama</dc:title>
  <dcterms:created xsi:type="dcterms:W3CDTF">2021-10-11T09:00:59Z</dcterms:created>
  <dcterms:modified xsi:type="dcterms:W3CDTF">2021-10-11T09:00:59Z</dcterms:modified>
</cp:coreProperties>
</file>