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Historia de México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Conocimiento basado en la experiencia y evidencias concretas; emplea la Heurística o técnica de indagación-descubrimiento.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Científico ruso quien afirmó que los mitos son relatos del pasado que sirven para justificar la existencia de instituciones y prácticas sociales. Ejemplo, el Mito de la Fundación de México- Tenochtitlan, la fundación de Roma,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aquella que exige rigurosamente las evidencias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Estudioso italiano quien aportó las bases para el estudio sistemático de la historia humana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Acepta la investigación como base del proceso de organización de datos y sostiene que la Historia adquiere un carácter multidisciplinario.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Fue el filósofo francés que en el siglo XIX desarrolló la Escuela Histórica del Positivismo basada en la aplicación del Método Científico.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Niega su cientificidad por hablar de generalidades y hechos irrepetibles.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Pensador francés del siglo XVIII considerado el forjador de la Historia Moderna. Defendió el poder de la ciencia para explicar y analizar los sucesos humanos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consiste principalmente en relatos verdaderos pero con algunas imprecisiones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Adquiere un carácter secular (apartado de la religión).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Científico que opinó que “los historiadores son personas que se preocupan por el futuro cuando este ya es pasado”, intenta aprender de los desastres anteriores para evitar que se repitan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refiere a las partes o etapas que caracterizan al hecho o proceso.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Lapso de tiempo equivalente a la veinticuatrena parte de la circunferencia.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Organización de un estudio en base de hechos correctos.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Así le llaman los historiadores a un objeto de valor cultural que es convertido en objeto de estudio. Por ejemplo el Calendario Azteca.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Estudio de los hechos como una continuidad progresiva.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Interpretación de la Historia a partir de la lucha de clases y los modos de producción.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versiones que han pasado por generaciones sin haber presentado ninguna evidencia de los hechos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da el carácter científico por ser una “empresa razonada de análisis”.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Concibió el tiempo como un movimiento cíclico en el que aparecen actitudes constantes del ser humano.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Intelectual de origen griego, autor de “las Guerras del Peloponeso”. Sostenía que el interés principal de la Historia debe ser la búsqueda de la verdad.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Tiempo que emplea la Tierra en dar una vuelta sobre sí misma (dar luz y energía).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Unidades de tiempo que miden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Estudioso que afirmó que la Historiografía consiste fundamentalmente en estudiar y reflexionar sobre el proceso de escritura de la Historia.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 mención del lapso o extensión del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Condiciones específicas que propiciaron el hecho.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 refiere al sitio o lugar en el cual ocurre el hecho. Ejemplo, Torreón Coahuila.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 ella nace la Historia en el siglo V antes de Cristo.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Clasifica a esta ciencia en tres categorías: Rescatada o Formal; Recordada e Inventada.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está muy seguro del carácter de la Historia, pero la considera como  “la memoria de la sociedad”.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de México</dc:title>
  <dcterms:created xsi:type="dcterms:W3CDTF">2021-10-11T09:00:57Z</dcterms:created>
  <dcterms:modified xsi:type="dcterms:W3CDTF">2021-10-11T09:00:57Z</dcterms:modified>
</cp:coreProperties>
</file>