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Historia de españa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Grupo de personas posiblemente conectado a Irlanda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rey de El Cid.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romano que sirvió en españa.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 que luchó contra los romanos durante diez años.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Grupo de personas de cartago conquistó los fenecios.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rey de marruecos.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Uno de los primeros grupos que comerció con España e introdujo olivas.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hijo de Carlos Martel.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Sistema de agua creado por los romanos.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Grupo de personas que vivieron antes de los romanos y creado el nombre Iberian.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Historia de españa</dc:title>
  <dcterms:created xsi:type="dcterms:W3CDTF">2021-10-11T09:00:39Z</dcterms:created>
  <dcterms:modified xsi:type="dcterms:W3CDTF">2021-10-11T09:00:39Z</dcterms:modified>
</cp:coreProperties>
</file>