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Historian Sources</w:t>
      </w:r>
    </w:p>
    <w:p>
      <w:pPr>
        <w:pStyle w:val="Questions"/>
      </w:pPr>
      <w:r>
        <w:t xml:space="preserve">1. shticalrio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acehratrc iratst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aprirym cureos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vrueti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nrtwese pmhherisee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psrtpuo a pinoisto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tefcfe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ntoip of ivwe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rutulcal tuitsotsiinn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uohts aaecrmi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anaym ivazcntiiiol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tpmiac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aydoscrne oseruc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ptrsepceive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ructule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adcnlera stssmey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lbagol euiss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aylnzea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casroft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historical    </w:t>
      </w:r>
      <w:r>
        <w:t xml:space="preserve">   character traits    </w:t>
      </w:r>
      <w:r>
        <w:t xml:space="preserve">   primary source    </w:t>
      </w:r>
      <w:r>
        <w:t xml:space="preserve">   virtue    </w:t>
      </w:r>
      <w:r>
        <w:t xml:space="preserve">   western hemisphere    </w:t>
      </w:r>
      <w:r>
        <w:t xml:space="preserve">   support a position    </w:t>
      </w:r>
      <w:r>
        <w:t xml:space="preserve">   effect    </w:t>
      </w:r>
      <w:r>
        <w:t xml:space="preserve">   point of view    </w:t>
      </w:r>
      <w:r>
        <w:t xml:space="preserve">   cultural institutions    </w:t>
      </w:r>
      <w:r>
        <w:t xml:space="preserve">   south america    </w:t>
      </w:r>
      <w:r>
        <w:t xml:space="preserve">   mayan civilization    </w:t>
      </w:r>
      <w:r>
        <w:t xml:space="preserve">   impact    </w:t>
      </w:r>
      <w:r>
        <w:t xml:space="preserve">   secondary source    </w:t>
      </w:r>
      <w:r>
        <w:t xml:space="preserve">   perspective    </w:t>
      </w:r>
      <w:r>
        <w:t xml:space="preserve">   culture    </w:t>
      </w:r>
      <w:r>
        <w:t xml:space="preserve">   calendar systems    </w:t>
      </w:r>
      <w:r>
        <w:t xml:space="preserve">   global issue    </w:t>
      </w:r>
      <w:r>
        <w:t xml:space="preserve">   analyze    </w:t>
      </w:r>
      <w:r>
        <w:t xml:space="preserve">  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Historian Sources</dc:title>
  <dcterms:created xsi:type="dcterms:W3CDTF">2021-10-11T09:01:39Z</dcterms:created>
  <dcterms:modified xsi:type="dcterms:W3CDTF">2021-10-11T09:01:39Z</dcterms:modified>
</cp:coreProperties>
</file>