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Historian's Toolkit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plagiarize    </w:t>
      </w:r>
      <w:r>
        <w:t xml:space="preserve">   credentials    </w:t>
      </w:r>
      <w:r>
        <w:t xml:space="preserve">   continuity    </w:t>
      </w:r>
      <w:r>
        <w:t xml:space="preserve">   effect    </w:t>
      </w:r>
      <w:r>
        <w:t xml:space="preserve">   cause    </w:t>
      </w:r>
      <w:r>
        <w:t xml:space="preserve">   point of view    </w:t>
      </w:r>
      <w:r>
        <w:t xml:space="preserve">   secondary sources    </w:t>
      </w:r>
      <w:r>
        <w:t xml:space="preserve">   primary sources    </w:t>
      </w:r>
      <w:r>
        <w:t xml:space="preserve">   bias    </w:t>
      </w:r>
      <w:r>
        <w:t xml:space="preserve">   sources    </w:t>
      </w:r>
      <w:r>
        <w:t xml:space="preserve">   cardinal directions    </w:t>
      </w:r>
      <w:r>
        <w:t xml:space="preserve">   symbols    </w:t>
      </w:r>
      <w:r>
        <w:t xml:space="preserve">   scale    </w:t>
      </w:r>
      <w:r>
        <w:t xml:space="preserve">   political maps    </w:t>
      </w:r>
      <w:r>
        <w:t xml:space="preserve">   physical maps    </w:t>
      </w:r>
      <w:r>
        <w:t xml:space="preserve">   projections    </w:t>
      </w:r>
      <w:r>
        <w:t xml:space="preserve">   landmass    </w:t>
      </w:r>
      <w:r>
        <w:t xml:space="preserve">   longitude    </w:t>
      </w:r>
      <w:r>
        <w:t xml:space="preserve">   latitude    </w:t>
      </w:r>
      <w:r>
        <w:t xml:space="preserve">   hemispheres    </w:t>
      </w:r>
      <w:r>
        <w:t xml:space="preserve">   cartography    </w:t>
      </w:r>
      <w:r>
        <w:t xml:space="preserve">   geography    </w:t>
      </w:r>
      <w:r>
        <w:t xml:space="preserve">   timeline    </w:t>
      </w:r>
      <w:r>
        <w:t xml:space="preserve">   chronology    </w:t>
      </w:r>
      <w:r>
        <w:t xml:space="preserve">   artifacts    </w:t>
      </w:r>
      <w:r>
        <w:t xml:space="preserve">   anthropology    </w:t>
      </w:r>
      <w:r>
        <w:t xml:space="preserve">   fossils    </w:t>
      </w:r>
      <w:r>
        <w:t xml:space="preserve">   paleontology    </w:t>
      </w:r>
      <w:r>
        <w:t xml:space="preserve">   archaeology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Historian's Toolkit</dc:title>
  <dcterms:created xsi:type="dcterms:W3CDTF">2021-10-11T09:01:55Z</dcterms:created>
  <dcterms:modified xsi:type="dcterms:W3CDTF">2021-10-11T09:01:55Z</dcterms:modified>
</cp:coreProperties>
</file>