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Historias Biblicas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cuantos dicipulos tubo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animal protegio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llama el fruto que Jehova creo para los israilitas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fue la primera mujer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quien fue la primer mijer con la que jesus hablo despues de resusitar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noe contruyo uno de estos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cuantas vacas soño el faraon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fue una reina muy mala, se la comieron los perros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salomon protegio un _____________ de la muerte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nomre de dios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fue la segunda plaga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angel visito a quien antes de su enbaraso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nombre del hijo de Dios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fue el primer hombre</w:t>
            </w:r>
          </w:p>
        </w:tc>
      </w:tr>
    </w:tbl>
    <w:p>
      <w:pPr>
        <w:pStyle w:val="WordBankSmall"/>
      </w:pPr>
      <w:r>
        <w:t xml:space="preserve">   Jezabela    </w:t>
      </w:r>
      <w:r>
        <w:t xml:space="preserve">   mana    </w:t>
      </w:r>
      <w:r>
        <w:t xml:space="preserve">   siete    </w:t>
      </w:r>
      <w:r>
        <w:t xml:space="preserve">   maria magdalena    </w:t>
      </w:r>
      <w:r>
        <w:t xml:space="preserve">   ovejas    </w:t>
      </w:r>
      <w:r>
        <w:t xml:space="preserve">   ranas    </w:t>
      </w:r>
      <w:r>
        <w:t xml:space="preserve">   niño    </w:t>
      </w:r>
      <w:r>
        <w:t xml:space="preserve">   maria    </w:t>
      </w:r>
      <w:r>
        <w:t xml:space="preserve">   Jehova    </w:t>
      </w:r>
      <w:r>
        <w:t xml:space="preserve">   Jesus    </w:t>
      </w:r>
      <w:r>
        <w:t xml:space="preserve">   arca    </w:t>
      </w:r>
      <w:r>
        <w:t xml:space="preserve">   adan    </w:t>
      </w:r>
      <w:r>
        <w:t xml:space="preserve">   eva    </w:t>
      </w:r>
      <w:r>
        <w:t xml:space="preserve">   doce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Biblicas</dc:title>
  <dcterms:created xsi:type="dcterms:W3CDTF">2021-10-11T09:00:44Z</dcterms:created>
  <dcterms:modified xsi:type="dcterms:W3CDTF">2021-10-11T09:00:44Z</dcterms:modified>
</cp:coreProperties>
</file>