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Historias de Aborto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Artista en la temporada 4 de las chicas que famosamente le dijeron a Adam "No puedo ir a correr porque ayer aborté"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Cirujano cardiotorácico en Grey Sloan Memorial Hospital; jugado por Sandra Oh. Experimentó un embarazo ectópico, seguido de otro embarazo no deseado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Leyenda del tenis que ganó la "Batalla de los Sexos", la primera atleta abiertamente gay de alto perfil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Comediante coreano-americano. Protagonizada en All-American Girl, uno de los primeros shows en presentar a una familia del este de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Kerry Washington interpreta a “Scandal” con estilo y potencia  Fixer que tiene un aborto cuando inesperadamente se queda embarazada del bebé del presidente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Apoyada por su novio Drew en Parenthood cuando ella decidió interrumpir su embarazo adolescente no planificado.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Esposa de Stef Adams Foster; madre adoptiva de 4. Tuvo un aborto tardío en la temporada 2 debido a complicaciones graves de la preeclampsia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Ocupó los titulares nacionales de su filibuster de 11 horas en la lucha contra una ley restrictiva sobre el aborto como senadora de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niña de oro Bea Arthur interpretó al personaje principal, una abuela de 47 años que se convirtió en la primera protagonista en abortar en este 1972.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Estrella puertorriqueña, ganó un Oscar por West Side Story. Una de una docena de personas a EGOT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Nacida en Trinidad, la mayor estrella femenina de hip-hop del mundo. Primera solista femenina en tener siete singles simultáneamente en el Billboard Hot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Christina Hendricks interpretó al indispensable administrador de oficina de Sterling Cooper, quien contempla un tercer aborto cuando queda embarazada del bebé de Roger.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Pintora mexicana que produce una obra maestra surrealista cuando sufre de dolor crónico a causa de un accidente de autobús en el que tuvo 18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Destacados activistas civiles y de los derechos de la mujer. Ganó el premio Pulitzer y el Libro Nacional por The Color Purple.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Historias de Aborto </dc:title>
  <dcterms:created xsi:type="dcterms:W3CDTF">2021-10-11T09:01:23Z</dcterms:created>
  <dcterms:modified xsi:type="dcterms:W3CDTF">2021-10-11T09:01:23Z</dcterms:modified>
</cp:coreProperties>
</file>