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Historias de la  Mitologia Griega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Alcmena    </w:t>
      </w:r>
      <w:r>
        <w:t xml:space="preserve">   Euristeo    </w:t>
      </w:r>
      <w:r>
        <w:t xml:space="preserve">   Anfitrion    </w:t>
      </w:r>
      <w:r>
        <w:t xml:space="preserve">   Hera    </w:t>
      </w:r>
      <w:r>
        <w:t xml:space="preserve">   Megara    </w:t>
      </w:r>
      <w:r>
        <w:t xml:space="preserve">   Heracles    </w:t>
      </w:r>
      <w:r>
        <w:t xml:space="preserve">   Profecia    </w:t>
      </w:r>
      <w:r>
        <w:t xml:space="preserve">   Argos    </w:t>
      </w:r>
      <w:r>
        <w:t xml:space="preserve">   escudo    </w:t>
      </w:r>
      <w:r>
        <w:t xml:space="preserve">   Sandalias    </w:t>
      </w:r>
      <w:r>
        <w:t xml:space="preserve">   Ciclope    </w:t>
      </w:r>
      <w:r>
        <w:t xml:space="preserve">   Atenea    </w:t>
      </w:r>
      <w:r>
        <w:t xml:space="preserve">   Medusa    </w:t>
      </w:r>
      <w:r>
        <w:t xml:space="preserve">   Gorgonas    </w:t>
      </w:r>
      <w:r>
        <w:t xml:space="preserve">   Hermes    </w:t>
      </w:r>
      <w:r>
        <w:t xml:space="preserve">   Danae    </w:t>
      </w:r>
      <w:r>
        <w:t xml:space="preserve">   Zeus    </w:t>
      </w:r>
      <w:r>
        <w:t xml:space="preserve">   Perseo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Historias de la  Mitologia Griega</dc:title>
  <dcterms:created xsi:type="dcterms:W3CDTF">2021-10-10T23:45:16Z</dcterms:created>
  <dcterms:modified xsi:type="dcterms:W3CDTF">2021-10-10T23:45:16Z</dcterms:modified>
</cp:coreProperties>
</file>