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 Documents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Union    </w:t>
      </w:r>
      <w:r>
        <w:t xml:space="preserve">   Oath    </w:t>
      </w:r>
      <w:r>
        <w:t xml:space="preserve">   Independence    </w:t>
      </w:r>
      <w:r>
        <w:t xml:space="preserve">   Government    </w:t>
      </w:r>
      <w:r>
        <w:t xml:space="preserve">   Law    </w:t>
      </w:r>
      <w:r>
        <w:t xml:space="preserve">   Rights    </w:t>
      </w:r>
      <w:r>
        <w:t xml:space="preserve">   Nation    </w:t>
      </w:r>
      <w:r>
        <w:t xml:space="preserve">   Declaration    </w:t>
      </w:r>
      <w:r>
        <w:t xml:space="preserve">   Constitution    </w:t>
      </w:r>
      <w:r>
        <w:t xml:space="preserve">   The Pledge    </w:t>
      </w:r>
      <w:r>
        <w:t xml:space="preserve">   Bill Of Rights    </w:t>
      </w:r>
      <w:r>
        <w:t xml:space="preserve">   Amendments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Documents</dc:title>
  <dcterms:created xsi:type="dcterms:W3CDTF">2021-10-11T09:01:30Z</dcterms:created>
  <dcterms:modified xsi:type="dcterms:W3CDTF">2021-10-11T09:01:30Z</dcterms:modified>
</cp:coreProperties>
</file>