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Francophone Geneva philosopher written and composer of the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democracy in which people decide policy initiatives directly.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stystem of government by one person, with complete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Rosseau theorized about the best way to establish political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of political philosophy publish in 1689 by john Locke.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philosopher and physician, known as "Father of Liberism".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British law passed in 1689 that declared the rights and liberties of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exercise of absolute power, especially in a cruel and opressive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Democracy founded on the principle of elected officials representing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Founding Father, Main author of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governed by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power is invested into a group of wealthy powerful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in a league, alliance, or conspiracy.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Cruel oppressive government or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Government Crossword</dc:title>
  <dcterms:created xsi:type="dcterms:W3CDTF">2021-10-11T09:00:37Z</dcterms:created>
  <dcterms:modified xsi:type="dcterms:W3CDTF">2021-10-11T09:00:37Z</dcterms:modified>
</cp:coreProperties>
</file>