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Historic Site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month Lee and Grant met to sign an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the Confederate soldiers signed to not take up arms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leader of the Confederate army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name for the Northern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for the Southern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Grant gave the Confederate soldiers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 where Appomattox Court House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terms Lee and Grant agreed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leader of the Union army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town where the agreement for surrender was signed (first part)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farmhouse where Lee and Grant met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Historic Site</dc:title>
  <dcterms:created xsi:type="dcterms:W3CDTF">2021-10-11T09:00:28Z</dcterms:created>
  <dcterms:modified xsi:type="dcterms:W3CDTF">2021-10-11T09:00:28Z</dcterms:modified>
</cp:coreProperties>
</file>