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Burnside    </w:t>
      </w:r>
      <w:r>
        <w:t xml:space="preserve">   Macarthur    </w:t>
      </w:r>
      <w:r>
        <w:t xml:space="preserve">   Hancock    </w:t>
      </w:r>
      <w:r>
        <w:t xml:space="preserve">   Custer    </w:t>
      </w:r>
      <w:r>
        <w:t xml:space="preserve">   Tecumseh     </w:t>
      </w:r>
      <w:r>
        <w:t xml:space="preserve">   Banks    </w:t>
      </w:r>
      <w:r>
        <w:t xml:space="preserve">   Anderson     </w:t>
      </w:r>
      <w:r>
        <w:t xml:space="preserve">   Mcclellan     </w:t>
      </w:r>
      <w:r>
        <w:t xml:space="preserve">   Grant    </w:t>
      </w:r>
      <w:r>
        <w:t xml:space="preserve">   Raymond    </w:t>
      </w:r>
      <w:r>
        <w:t xml:space="preserve">   Chancellorsville    </w:t>
      </w:r>
      <w:r>
        <w:t xml:space="preserve">   Shiloh     </w:t>
      </w:r>
      <w:r>
        <w:t xml:space="preserve">   Yorktown    </w:t>
      </w:r>
      <w:r>
        <w:t xml:space="preserve">   Kernstown     </w:t>
      </w:r>
      <w:r>
        <w:t xml:space="preserve">   BullRun    </w:t>
      </w:r>
      <w:r>
        <w:t xml:space="preserve">   Philippi    </w:t>
      </w:r>
      <w:r>
        <w:t xml:space="preserve">   Sumter     </w:t>
      </w:r>
      <w:r>
        <w:t xml:space="preserve">   Appomattox     </w:t>
      </w:r>
      <w:r>
        <w:t xml:space="preserve">   Bentonville    </w:t>
      </w:r>
      <w:r>
        <w:t xml:space="preserve">   Fisher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Wordsearch</dc:title>
  <dcterms:created xsi:type="dcterms:W3CDTF">2021-10-11T09:00:14Z</dcterms:created>
  <dcterms:modified xsi:type="dcterms:W3CDTF">2021-10-11T09:00:14Z</dcterms:modified>
</cp:coreProperties>
</file>