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remarkable cat who managed to survive three shipwrecks during the Second World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Siberian Husky and sled dog who led his team on the final leg of the 1925 serum run to Nome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Almost our national bird losing by one vote to the Bald Eagle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Cartoon cow developed as mascot for Borden Dairy Company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killer whale that appeared in shows at SeaWorld San Diego in the mid/late 1960s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national bird of the United States of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orange tabby tomcat, the advertising mascot for 9Lives brand cat food, appearing on its packaging and in many of its television commercials.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dolphin and the companion animal of the Ricks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female lion raised along with her sisters by a husband and wife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 Army Signal Corps in France during World War 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hominid in space chosen by NASA to be launched into space in a Mercury capsule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male German Shepherd rescued from a World War I battlefield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Wire Fox Terrier dog actor who appeared in dozens of movies during the 1930s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chimpanzee character that appeared in numerous Hollywood Tarzan movies of the 1930s–1960s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small, lovable mixed-breed dog featured in many films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Rough Collie dog featured in novels, shows and movies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Animals </dc:title>
  <dcterms:created xsi:type="dcterms:W3CDTF">2021-10-11T09:01:41Z</dcterms:created>
  <dcterms:modified xsi:type="dcterms:W3CDTF">2021-10-11T09:01:41Z</dcterms:modified>
</cp:coreProperties>
</file>