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Background: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Historical Event that occurred around 1200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civilization that replaced the Minoans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Gods often punished humans for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Temple built for the Greek Goddess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Greeks believed in ____________, where one can see into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Chief Titan who ruled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"The Odyssey"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"king"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possible cause for the fall of the Minoans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that comes before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Greece and Troy touch this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While Greeks lived in independent City-States, they all had a similar heritage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where the most important Greek Gods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ancient civilization from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Humans appeased the Gods through animal...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stories about Gods and Heroes that Greeks used to explain the world around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Language spoken by the Mycenaeans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Background: Ancient Greece</dc:title>
  <dcterms:created xsi:type="dcterms:W3CDTF">2021-10-11T09:01:02Z</dcterms:created>
  <dcterms:modified xsi:type="dcterms:W3CDTF">2021-10-11T09:01:02Z</dcterms:modified>
</cp:coreProperties>
</file>