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Black Canadians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COOLS    </w:t>
      </w:r>
      <w:r>
        <w:t xml:space="preserve">   BRUNY SURIN    </w:t>
      </w:r>
      <w:r>
        <w:t xml:space="preserve">   CARRIE BEST    </w:t>
      </w:r>
      <w:r>
        <w:t xml:space="preserve">   DONALD OLIVER    </w:t>
      </w:r>
      <w:r>
        <w:t xml:space="preserve">   DONOVAN BAILEY    </w:t>
      </w:r>
      <w:r>
        <w:t xml:space="preserve">   ELIJAH MCCOY    </w:t>
      </w:r>
      <w:r>
        <w:t xml:space="preserve">   FERGUSON ARTHUR JENKINS    </w:t>
      </w:r>
      <w:r>
        <w:t xml:space="preserve">   JAMES MINK    </w:t>
      </w:r>
      <w:r>
        <w:t xml:space="preserve">   JOHN WARE    </w:t>
      </w:r>
      <w:r>
        <w:t xml:space="preserve">   JOSIAH HENSON    </w:t>
      </w:r>
      <w:r>
        <w:t xml:space="preserve">   LINCOLN ALEXANDER    </w:t>
      </w:r>
      <w:r>
        <w:t xml:space="preserve">   MARIE JOSEPH ANGELIQUE    </w:t>
      </w:r>
      <w:r>
        <w:t xml:space="preserve">   MARY ANN SHADD CARY    </w:t>
      </w:r>
      <w:r>
        <w:t xml:space="preserve">   MICHAEL LEE CHIN    </w:t>
      </w:r>
      <w:r>
        <w:t xml:space="preserve">   MIFFLIN WISTAR GIBBS    </w:t>
      </w:r>
      <w:r>
        <w:t xml:space="preserve">   PORTIA WHITE    </w:t>
      </w:r>
      <w:r>
        <w:t xml:space="preserve">   RICHARD PIERPOINT    </w:t>
      </w:r>
      <w:r>
        <w:t xml:space="preserve">   ROSEMARY BROWN    </w:t>
      </w:r>
      <w:r>
        <w:t xml:space="preserve">   SAM LANGFORD    </w:t>
      </w:r>
      <w:r>
        <w:t xml:space="preserve">   VIOLA DAVIS DESMOND    </w:t>
      </w:r>
      <w:r>
        <w:t xml:space="preserve">   WILLIAM HALL    </w:t>
      </w:r>
      <w:r>
        <w:t xml:space="preserve">   WILLIE OREE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Black Canadians</dc:title>
  <dcterms:created xsi:type="dcterms:W3CDTF">2021-10-11T09:01:57Z</dcterms:created>
  <dcterms:modified xsi:type="dcterms:W3CDTF">2021-10-11T09:01:57Z</dcterms:modified>
</cp:coreProperties>
</file>