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Buildings in Downtown Beaumont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Lamb Building    </w:t>
      </w:r>
      <w:r>
        <w:t xml:space="preserve">   Dallas Williams    </w:t>
      </w:r>
      <w:r>
        <w:t xml:space="preserve">   Coale Building    </w:t>
      </w:r>
      <w:r>
        <w:t xml:space="preserve">   Stedman Building    </w:t>
      </w:r>
      <w:r>
        <w:t xml:space="preserve">   Gilbert Building    </w:t>
      </w:r>
      <w:r>
        <w:t xml:space="preserve">   Goodhue Building    </w:t>
      </w:r>
      <w:r>
        <w:t xml:space="preserve">   Laing Building    </w:t>
      </w:r>
      <w:r>
        <w:t xml:space="preserve">   Tonahill Building    </w:t>
      </w:r>
      <w:r>
        <w:t xml:space="preserve">   Crockett Street    </w:t>
      </w:r>
      <w:r>
        <w:t xml:space="preserve">   470 Orleans    </w:t>
      </w:r>
      <w:r>
        <w:t xml:space="preserve">   First City Building    </w:t>
      </w:r>
      <w:r>
        <w:t xml:space="preserve">   San Jacinto Building    </w:t>
      </w:r>
      <w:r>
        <w:t xml:space="preserve">   Westminister Church    </w:t>
      </w:r>
      <w:r>
        <w:t xml:space="preserve">   Julie Rogers Theatre    </w:t>
      </w:r>
      <w:r>
        <w:t xml:space="preserve">   Jefferson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Buildings in Downtown Beaumont</dc:title>
  <dcterms:created xsi:type="dcterms:W3CDTF">2021-10-11T09:01:50Z</dcterms:created>
  <dcterms:modified xsi:type="dcterms:W3CDTF">2021-10-11T09:01:50Z</dcterms:modified>
</cp:coreProperties>
</file>