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Historical Couples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Frida Kahlo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Orpheus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Rolfe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Franklin D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James Madison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Juan Perón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Marie Curie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Elizabeth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Louis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Marc Antony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William of Orange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Edward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Justinian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Juliet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F Kennedy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Akhenaten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William 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Queen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Adolf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Martin Luther King Jr.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Couples</dc:title>
  <dcterms:created xsi:type="dcterms:W3CDTF">2021-10-11T09:00:41Z</dcterms:created>
  <dcterms:modified xsi:type="dcterms:W3CDTF">2021-10-11T09:00:41Z</dcterms:modified>
</cp:coreProperties>
</file>