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Trains, Wagons, and Ships were the main ways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Georgia's fourth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cash crop that was very labor intensive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first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Georgia's current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famous land fraud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that the capital kept moving westward, farther 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cash crop in the south, that wasn't as labor intensive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Georgia's third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to remember all of Georiga's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Georgia's second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Crossword</dc:title>
  <dcterms:created xsi:type="dcterms:W3CDTF">2021-10-11T09:01:43Z</dcterms:created>
  <dcterms:modified xsi:type="dcterms:W3CDTF">2021-10-11T09:01:43Z</dcterms:modified>
</cp:coreProperties>
</file>