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Napoleon Bonaparte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Roman emperor built a wall across Northern Britain in 122AD?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meadow in Berkshire was the site of the signing of Magna Carta in 1215?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2004 the NASA rover Spirit landed successfully on which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member of the Bruce family led the Scottish army to victory over the English at the battle of Bannockburn in 1314?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ship sank in 1912 after colliding with an iceberg?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what nickname was Ottoman pirate Hayreddin Barbarossa known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Henry VIII's fifth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1958 the first artificial satellite launched in 1957 fell back to earth. What was its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wife of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rebellious leader of the Catuvellauni tribe was caught and taken to Rome in AD 50, then pardoned by Emperor Claudius?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1936, Jesse Owens won 4 Gold medals at the Summer Olympics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which university were Charles I’s headquarters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ruled Ithaca in the early Bronze Age and, if the myths are to be believed, was instrumental in winning the Trojan War for the Greeks,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prominent Kurd united Muslim forces against the crusaders in the 12th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was known as Rhodesia before gaining independence from the British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volcano destroyed the city of Pompeii?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Queen of the Iceni led a revolt against the Romans in AD60?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Florence Nightingale became famous for her work as a nurse during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which state of the USA is the Pearl Harbour base, attacked by Japan in 1941?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Crossword</dc:title>
  <dcterms:created xsi:type="dcterms:W3CDTF">2021-10-11T09:02:02Z</dcterms:created>
  <dcterms:modified xsi:type="dcterms:W3CDTF">2021-10-11T09:02:02Z</dcterms:modified>
</cp:coreProperties>
</file>