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1864 congress charted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goal was designed to free lands for pioneer settlement and to prevent violence between Americans and Indians by separating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Several prominent Portland businessmen formed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1853 who constructed Washington territory's first steam powered sawmill in Seattle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it possible to buy fresh salmon for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to build the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change in the way that goods are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raising of corps without the benefit  of irrigation for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federal government had already attempted such a policy in Oregon country in 1850 with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especially rapid in Sacramento and San Francisco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Became the first Jewish mayor in Seattle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May 10, 1869 the railroads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purchased the Oregon steam navigation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passed the ______ in 1882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federal government hoped to duplicate the successs of the donation land act and with the 1862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irrigation water to raise fruits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trail did the wagon trails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1862 Railroad act and the 1864 __________ chartered and approved the construction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commercial salmon cannery was built, owned, and operated by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caching the salmon ships returned to Part to unload the catch 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Crossword Puzzle</dc:title>
  <dcterms:created xsi:type="dcterms:W3CDTF">2021-10-11T09:00:32Z</dcterms:created>
  <dcterms:modified xsi:type="dcterms:W3CDTF">2021-10-11T09:00:32Z</dcterms:modified>
</cp:coreProperties>
</file>