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killing of millions of Jews by Nazis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share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Jews to reclaim their 'Promised Land" of Israel after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overall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in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percentage of people in a country who can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some thing consistently stay the same and do not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Iraq's former president who invaded Kuwait starting the Persian War ; was thought to have weapons on mass destruction; was executed for war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hatred or prejudice toward Jews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Development</dc:title>
  <dcterms:created xsi:type="dcterms:W3CDTF">2021-10-11T09:00:55Z</dcterms:created>
  <dcterms:modified xsi:type="dcterms:W3CDTF">2021-10-11T09:00:55Z</dcterms:modified>
</cp:coreProperties>
</file>