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Historical Events of 1920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assembly line    </w:t>
      </w:r>
      <w:r>
        <w:t xml:space="preserve">   bull market    </w:t>
      </w:r>
      <w:r>
        <w:t xml:space="preserve">   consumer revolution    </w:t>
      </w:r>
      <w:r>
        <w:t xml:space="preserve">   flappers    </w:t>
      </w:r>
      <w:r>
        <w:t xml:space="preserve">   Great migration    </w:t>
      </w:r>
      <w:r>
        <w:t xml:space="preserve">   harlem renaissance    </w:t>
      </w:r>
      <w:r>
        <w:t xml:space="preserve">   installment buying    </w:t>
      </w:r>
      <w:r>
        <w:t xml:space="preserve">   Kellogg briand pact    </w:t>
      </w:r>
      <w:r>
        <w:t xml:space="preserve">   Ku Klux Klan    </w:t>
      </w:r>
      <w:r>
        <w:t xml:space="preserve">   model t    </w:t>
      </w:r>
      <w:r>
        <w:t xml:space="preserve">   prohibition    </w:t>
      </w:r>
      <w:r>
        <w:t xml:space="preserve">   red scare    </w:t>
      </w:r>
      <w:r>
        <w:t xml:space="preserve">   scopes trial    </w:t>
      </w:r>
      <w:r>
        <w:t xml:space="preserve">   stock market crash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Historical Events of 1920</dc:title>
  <dcterms:created xsi:type="dcterms:W3CDTF">2021-10-11T09:00:16Z</dcterms:created>
  <dcterms:modified xsi:type="dcterms:W3CDTF">2021-10-11T09:00:16Z</dcterms:modified>
</cp:coreProperties>
</file>