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Historical Fiction</w:t>
      </w:r>
    </w:p>
    <w:p>
      <w:pPr>
        <w:pStyle w:val="Questions"/>
      </w:pPr>
      <w:r>
        <w:t xml:space="preserve">1. ITAROILCHS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NTIFOCI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OOKB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ARW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NVTEE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GLUTSRGE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EITM POEIDR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NCIATEN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IRIGNTESNET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HISTORICAL    </w:t>
      </w:r>
      <w:r>
        <w:t xml:space="preserve">   FICTION    </w:t>
      </w:r>
      <w:r>
        <w:t xml:space="preserve">   BOOK    </w:t>
      </w:r>
      <w:r>
        <w:t xml:space="preserve">   WAR    </w:t>
      </w:r>
      <w:r>
        <w:t xml:space="preserve">   EVENT    </w:t>
      </w:r>
      <w:r>
        <w:t xml:space="preserve">   PAST    </w:t>
      </w:r>
      <w:r>
        <w:t xml:space="preserve">   OLD    </w:t>
      </w:r>
      <w:r>
        <w:t xml:space="preserve">   STRUGGLE    </w:t>
      </w:r>
      <w:r>
        <w:t xml:space="preserve">   DIED    </w:t>
      </w:r>
      <w:r>
        <w:t xml:space="preserve">   TIME PERIOD    </w:t>
      </w:r>
      <w:r>
        <w:t xml:space="preserve">   ANCIENT    </w:t>
      </w:r>
      <w:r>
        <w:t xml:space="preserve">   INTERESTING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Fiction</dc:title>
  <dcterms:created xsi:type="dcterms:W3CDTF">2021-10-11T09:01:26Z</dcterms:created>
  <dcterms:modified xsi:type="dcterms:W3CDTF">2021-10-11T09:01:26Z</dcterms:modified>
</cp:coreProperties>
</file>