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Fiction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jew    </w:t>
      </w:r>
      <w:r>
        <w:t xml:space="preserve">   nazi    </w:t>
      </w:r>
      <w:r>
        <w:t xml:space="preserve">   mayor    </w:t>
      </w:r>
      <w:r>
        <w:t xml:space="preserve">   thief    </w:t>
      </w:r>
      <w:r>
        <w:t xml:space="preserve">   book    </w:t>
      </w:r>
      <w:r>
        <w:t xml:space="preserve">   Hitler    </w:t>
      </w:r>
      <w:r>
        <w:t xml:space="preserve">   Adolf    </w:t>
      </w:r>
      <w:r>
        <w:t xml:space="preserve">   Germany    </w:t>
      </w:r>
      <w:r>
        <w:t xml:space="preserve">   communist    </w:t>
      </w:r>
      <w:r>
        <w:t xml:space="preserve">   accordion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Fiction Word Search</dc:title>
  <dcterms:created xsi:type="dcterms:W3CDTF">2021-10-11T09:00:29Z</dcterms:created>
  <dcterms:modified xsi:type="dcterms:W3CDTF">2021-10-11T09:00:29Z</dcterms:modified>
</cp:coreProperties>
</file>