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Historical Fiction Words 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band of four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desire or covet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'basin' or boiling in, a pan for cooking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shawls, a wrap or veil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'destruction' or a 'great mortality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rolled around the head; the turban or head dress of the high priest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word that means lovely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means a 'deceiver' or someone who leads you to believe something that's not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meaning to 'gain'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shred - anything severed as a fragment of earthenware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flee from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architectural ornament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who interrogates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defenses or protections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station; a place where one stands; a military or fortified post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relationship by alliance or marriage, an in-law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measure for liquids containing 8 and 7/8 gallons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hooks or clasps by which tabernacle curtains were connected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promise by one's truth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instrument used by ploughman for guiding oxen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Historical Fiction Words LA</dc:title>
  <dcterms:created xsi:type="dcterms:W3CDTF">2021-10-11T09:00:47Z</dcterms:created>
  <dcterms:modified xsi:type="dcterms:W3CDTF">2021-10-11T09:00:47Z</dcterms:modified>
</cp:coreProperties>
</file>