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conflict    </w:t>
      </w:r>
      <w:r>
        <w:t xml:space="preserve">   era    </w:t>
      </w:r>
      <w:r>
        <w:t xml:space="preserve">   event    </w:t>
      </w:r>
      <w:r>
        <w:t xml:space="preserve">   fiction    </w:t>
      </w:r>
      <w:r>
        <w:t xml:space="preserve">   frontier    </w:t>
      </w:r>
      <w:r>
        <w:t xml:space="preserve">   hardship    </w:t>
      </w:r>
      <w:r>
        <w:t xml:space="preserve">   hero    </w:t>
      </w:r>
      <w:r>
        <w:t xml:space="preserve">   heroine    </w:t>
      </w:r>
      <w:r>
        <w:t xml:space="preserve">   historical    </w:t>
      </w:r>
      <w:r>
        <w:t xml:space="preserve">   international    </w:t>
      </w:r>
      <w:r>
        <w:t xml:space="preserve">   invention    </w:t>
      </w:r>
      <w:r>
        <w:t xml:space="preserve">   journey    </w:t>
      </w:r>
      <w:r>
        <w:t xml:space="preserve">   lessons    </w:t>
      </w:r>
      <w:r>
        <w:t xml:space="preserve">   national    </w:t>
      </w:r>
      <w:r>
        <w:t xml:space="preserve">   news    </w:t>
      </w:r>
      <w:r>
        <w:t xml:space="preserve">   setting    </w:t>
      </w:r>
      <w:r>
        <w:t xml:space="preserve">   struggle    </w:t>
      </w:r>
      <w:r>
        <w:t xml:space="preserve">   time    </w:t>
      </w:r>
      <w:r>
        <w:t xml:space="preserve">   victory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</dc:title>
  <dcterms:created xsi:type="dcterms:W3CDTF">2021-10-11T09:00:19Z</dcterms:created>
  <dcterms:modified xsi:type="dcterms:W3CDTF">2021-10-11T09:00:19Z</dcterms:modified>
</cp:coreProperties>
</file>