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era    </w:t>
      </w:r>
      <w:r>
        <w:t xml:space="preserve">   facts    </w:t>
      </w:r>
      <w:r>
        <w:t xml:space="preserve">   fiction    </w:t>
      </w:r>
      <w:r>
        <w:t xml:space="preserve">   struggle    </w:t>
      </w:r>
      <w:r>
        <w:t xml:space="preserve">   conflict    </w:t>
      </w:r>
      <w:r>
        <w:t xml:space="preserve">   illustrations    </w:t>
      </w:r>
      <w:r>
        <w:t xml:space="preserve">   style    </w:t>
      </w:r>
      <w:r>
        <w:t xml:space="preserve">   theme    </w:t>
      </w:r>
      <w:r>
        <w:t xml:space="preserve">   plot    </w:t>
      </w:r>
      <w:r>
        <w:t xml:space="preserve">   characterization    </w:t>
      </w:r>
      <w:r>
        <w:t xml:space="preserve">   setting    </w:t>
      </w:r>
      <w:r>
        <w:t xml:space="preserve">   quality    </w:t>
      </w:r>
      <w:r>
        <w:t xml:space="preserve">   accuracy    </w:t>
      </w:r>
      <w:r>
        <w:t xml:space="preserve">   historical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Fiction</dc:title>
  <dcterms:created xsi:type="dcterms:W3CDTF">2021-10-11T09:01:04Z</dcterms:created>
  <dcterms:modified xsi:type="dcterms:W3CDTF">2021-10-11T09:01:04Z</dcterms:modified>
</cp:coreProperties>
</file>