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Fictions </w:t>
      </w:r>
    </w:p>
    <w:p>
      <w:pPr>
        <w:pStyle w:val="Questions"/>
      </w:pPr>
      <w:r>
        <w:t xml:space="preserve">1. EUOONITLRS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FAAYNTS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TIONTNASAG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TSISCAEERN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RTAIESRCNB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ESDAREUTVN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CHTOLAIIRS AENMROC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TINOLCCF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SNTAROI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ILSICHARTO OICFNIT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TARSIONPTGO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EIPCS NAD AAGSS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SEINGTT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ASINTOTIVOM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DLEUIOGA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Fictions </dc:title>
  <dcterms:created xsi:type="dcterms:W3CDTF">2021-10-11T09:01:36Z</dcterms:created>
  <dcterms:modified xsi:type="dcterms:W3CDTF">2021-10-11T09:01:36Z</dcterms:modified>
</cp:coreProperties>
</file>