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Historical Figures 1920's to 1930's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Albert Fall, secretary of the interior, accepted bribes from private businesses to access land with large amounts of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animals and people developed from lower life forms over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farmer works and lives on land owned by someone else. The owner provides equipment and seeds, and receives a share of the farmer's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for the "modern" woman of the 1920's-short hair, short skirts, smoked in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Association for the Advancement of Colored People-organization dedicated to equality and justice for African American and other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the US would be safer and more prosperous by staying out of the business of the rest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musical style based in syncopated rhythms and improvisational 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style of music known for its soulful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racist group who were against Jewish, Catholic, African-American, and Immigrant peoples-wore white 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 made by the 18th Amendment which outlawed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belief that the world and people were created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movement in African American arts, music and literature- increased racial pride and political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 which wiped out crops of farmers during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the young men and women who lived a spiritually empty, materialistic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African Americans (mostly farmers) from the rural south to the urban north (mostly to work in factories).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making a lot more goods than ever before through machines and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money people have to buy more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dividing the tasks of making things into smaller parts- makes production faster and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radio, movies, newspaper and magazines aimed at broad audiences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idea that one's native land needs to be protected from immigrants.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Figures 1920's to 1930's Cross Word Puzzle</dc:title>
  <dcterms:created xsi:type="dcterms:W3CDTF">2021-10-11T09:01:14Z</dcterms:created>
  <dcterms:modified xsi:type="dcterms:W3CDTF">2021-10-11T09:01:14Z</dcterms:modified>
</cp:coreProperties>
</file>