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JOHN DALTON    </w:t>
      </w:r>
      <w:r>
        <w:t xml:space="preserve">   ERWIN SCHRODINGER    </w:t>
      </w:r>
      <w:r>
        <w:t xml:space="preserve">   JAMES CHADWICK    </w:t>
      </w:r>
      <w:r>
        <w:t xml:space="preserve">   NIELS BOHR    </w:t>
      </w:r>
      <w:r>
        <w:t xml:space="preserve">   HENRY MOSELEY    </w:t>
      </w:r>
      <w:r>
        <w:t xml:space="preserve">   JJ THOMSON    </w:t>
      </w:r>
      <w:r>
        <w:t xml:space="preserve">   ROBERT MILLIKAN    </w:t>
      </w:r>
      <w:r>
        <w:t xml:space="preserve">   LOUIS DE BROGILE    </w:t>
      </w:r>
      <w:r>
        <w:t xml:space="preserve">   ERNEST RUTHERFORD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Figures</dc:title>
  <dcterms:created xsi:type="dcterms:W3CDTF">2021-10-11T09:01:29Z</dcterms:created>
  <dcterms:modified xsi:type="dcterms:W3CDTF">2021-10-11T09:01:29Z</dcterms:modified>
</cp:coreProperties>
</file>