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Historical Figures and Terms in 1920's to 1930's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artistic rebirth of African-American hope, A period in the 1920s when African-American achievements in art and music and literature flourished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Mussolini led Fascists on a march in October of 1922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Italian-born anarchist who was convicted of murdering a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the US would be safer by staying out of the business of the rest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important treaty that brought WWI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Gathering up and deportation of several hundred immigrants of radical political views by the federal govn't in 1919 and 1920.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Ford Motor company. a member of the majority faction of the Russian Social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of music and dance became popular in the 20s. Was created in Louisiana.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time of mass unempolyment and a drastic drop for the economy for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policy based on the idea that government should play as small a role as possible in the economy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world organization established in 1920 to promote international cooperation and peace. United states never joined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1922 he became secretary general of the Central Committee of the Communist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guy was the first head of the USSR. He was the Russian founder of the Bolsheviks.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October 29, 1929 was the date of worst stock-market crash in American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fight for women to have equal rights. For the women not to be discriminated by their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28th president of U.S. and created the 14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the majority faction of the Russian Social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first country to form a government based on the system known as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the majority faction of the Russian Social Democratic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Figures and Terms in 1920's to 1930's</dc:title>
  <dcterms:created xsi:type="dcterms:W3CDTF">2021-10-11T09:01:21Z</dcterms:created>
  <dcterms:modified xsi:type="dcterms:W3CDTF">2021-10-11T09:01:21Z</dcterms:modified>
</cp:coreProperties>
</file>